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4480560" cy="107533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90-n-e-postcard-202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1075334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